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2017 42 vom 20. März 2018</w:t>
      </w:r>
    </w:p>
    <w:p>
      <w:r>
        <w:t>SZ Gerichte, 2018-03-20, DE</w:t>
      </w:r>
    </w:p>
    <w:p>
      <w:r>
        <w:rPr>
          <w:b/>
        </w:rPr>
        <w:t xml:space="preserve">Quelle: </w:t>
      </w:r>
      <w:r>
        <w:t>https://mcp.opencaselaw.ch/entscheid/sz_gerichte_STK 2017 42</w:t>
      </w:r>
    </w:p>
    <w:p>
      <w:r>
        <w:t>FR: SZ_GERICHTE STK 2017 42 du 20 mars 2018</w:t>
      </w:r>
    </w:p>
    <w:p>
      <w:r>
        <w:t>IT: SZ_GERICHTE STK 2017 42 del 20 marzo 2018</w:t>
      </w:r>
    </w:p>
    <w:p>
      <w:pPr>
        <w:pStyle w:val="Heading2"/>
      </w:pPr>
      <w:r>
        <w:t>Regeste</w:t>
      </w:r>
    </w:p>
    <w:p>
      <w:r>
        <w:t>Fahrlässige Körperverletzung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C.________, Beschuldigter und Berufungsgegner, erbeten verteidigt durch Rechtsanwalt D.________,</w:t>
      </w:r>
    </w:p>
    <w:p>
      <w:r>
        <w:rPr>
          <w:b/>
        </w:rPr>
        <w:t>E. 2</w:t>
      </w:r>
    </w:p>
    <w:p>
      <w:r>
        <w:t>Staatsanwaltschaft Innerschwyz, Postfach 562, 6431 Schwyz , vertreten durch Staatsanwältin E.________, \n \n \n \n \n \n \n betreffend \n Fahrlässige Körperverletzung \n \n \n \n (Berufung gegen das Urteil der Einzelrichterin am Bezirksgericht Schwyz vom 8. Juni 2017, SEO 2017 8);- \n \n \n hat die Strafkammer, \n \n nachdem sich ergeben: \n A. Zufolge Einspracheerhebung überwies die Staatsanwaltschaft Innerschwyz am 29. März 2017 den Strafbefehl vom 2. März 2017 dem Bezirksgericht Schwyz als Anklage (Vi-act. 1). Darin wird dem Beschuldigten fahrlässige Körperverletzung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